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D93C8">
      <w:pPr>
        <w:pStyle w:val="2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/>
          <w:b/>
          <w:bCs/>
          <w:lang w:val="en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4987290</wp:posOffset>
            </wp:positionH>
            <wp:positionV relativeFrom="paragraph">
              <wp:posOffset>-349250</wp:posOffset>
            </wp:positionV>
            <wp:extent cx="789305" cy="789305"/>
            <wp:effectExtent l="0" t="0" r="3175" b="3175"/>
            <wp:wrapTight wrapText="bothSides">
              <wp:wrapPolygon>
                <wp:start x="0" y="0"/>
                <wp:lineTo x="0" y="21270"/>
                <wp:lineTo x="21270" y="21270"/>
                <wp:lineTo x="21270" y="0"/>
                <wp:lineTo x="0" y="0"/>
              </wp:wrapPolygon>
            </wp:wrapTight>
            <wp:docPr id="1" name="Picture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ARUL ANANDAR JOURNAL OF SCIENCE &amp; ARTS (AAJSA)</w:t>
      </w:r>
    </w:p>
    <w:p w14:paraId="140B5DB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Reviewer Evaluation Form</w:t>
      </w:r>
    </w:p>
    <w:p w14:paraId="361F310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35"/>
        <w:tblpPr w:leftFromText="180" w:rightFromText="180" w:vertAnchor="text" w:horzAnchor="margin" w:tblpY="2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12"/>
        <w:gridCol w:w="6026"/>
      </w:tblGrid>
      <w:tr w14:paraId="1423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9BC4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Manuscript ID </w:t>
            </w:r>
          </w:p>
          <w:p w14:paraId="6D3A01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</w:tcPr>
          <w:p w14:paraId="65554A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6026" w:type="dxa"/>
          </w:tcPr>
          <w:p w14:paraId="345DCF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8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5539C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Manuscript Title</w:t>
            </w:r>
          </w:p>
          <w:p w14:paraId="2D4F0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</w:tcPr>
          <w:p w14:paraId="4C0472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6026" w:type="dxa"/>
          </w:tcPr>
          <w:p w14:paraId="5CC59D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0E31EE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D28FF7E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SECTION A: GENERAL ASSESSMENT</w:t>
      </w:r>
    </w:p>
    <w:p w14:paraId="4A45679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218440</wp:posOffset>
                </wp:positionV>
                <wp:extent cx="4373880" cy="312420"/>
                <wp:effectExtent l="0" t="0" r="26670" b="11430"/>
                <wp:wrapNone/>
                <wp:docPr id="3461065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88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1A212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 – Excellent; 4 – Very Good; 3- Good; 2 – Average; 1- Poor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5.4pt;margin-top:17.2pt;height:24.6pt;width:344.4pt;z-index:251662336;mso-width-relative:page;mso-height-relative:page;" fillcolor="#FFFFFF [3201]" filled="t" stroked="t" coordsize="21600,21600" o:gfxdata="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fL8ndYAAAAJAQAADwAA&#10;AAAAAAABACAAAAAiAAAAZHJzL2Rvd25yZXYueG1sUEsBAhQAFAAAAAgAh07iQDd4JlRRAgAAvgQA&#10;AA4AAAAAAAAAAQAgAAAAJQEAAGRycy9lMm9Eb2MueG1sUEsFBgAAAAAGAAYAWQEAAO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381A212"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5 – Excellent; 4 – Very Good; 3- Good; 2 – Average; 1- Poor</w:t>
                      </w:r>
                    </w:p>
                  </w:txbxContent>
                </v:textbox>
              </v:shape>
            </w:pict>
          </mc:Fallback>
        </mc:AlternateContent>
      </w:r>
    </w:p>
    <w:p w14:paraId="40AA6A8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9089C6A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35"/>
        <w:tblpPr w:leftFromText="180" w:rightFromText="180" w:vertAnchor="text" w:horzAnchor="margin" w:tblpXSpec="center" w:tblpY="23"/>
        <w:tblW w:w="6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2992"/>
      </w:tblGrid>
      <w:tr w14:paraId="4D3D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43" w:type="dxa"/>
            <w:vAlign w:val="center"/>
          </w:tcPr>
          <w:p w14:paraId="6921A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CRITERIA</w:t>
            </w:r>
          </w:p>
        </w:tc>
        <w:tc>
          <w:tcPr>
            <w:tcW w:w="2992" w:type="dxa"/>
            <w:vAlign w:val="center"/>
          </w:tcPr>
          <w:p w14:paraId="4B531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SCORE</w:t>
            </w:r>
          </w:p>
        </w:tc>
      </w:tr>
      <w:tr w14:paraId="3BBC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43" w:type="dxa"/>
            <w:vAlign w:val="center"/>
          </w:tcPr>
          <w:p w14:paraId="5C97E0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Originality of the Research</w:t>
            </w:r>
          </w:p>
        </w:tc>
        <w:tc>
          <w:tcPr>
            <w:tcW w:w="2992" w:type="dxa"/>
          </w:tcPr>
          <w:p w14:paraId="499387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4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43" w:type="dxa"/>
            <w:vAlign w:val="center"/>
          </w:tcPr>
          <w:p w14:paraId="3A0F74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Relevance to the Journal Scope</w:t>
            </w:r>
          </w:p>
        </w:tc>
        <w:tc>
          <w:tcPr>
            <w:tcW w:w="2992" w:type="dxa"/>
          </w:tcPr>
          <w:p w14:paraId="7DE2A2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9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43" w:type="dxa"/>
            <w:vAlign w:val="center"/>
          </w:tcPr>
          <w:p w14:paraId="59ED2B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Clarity and Organization</w:t>
            </w:r>
          </w:p>
        </w:tc>
        <w:tc>
          <w:tcPr>
            <w:tcW w:w="2992" w:type="dxa"/>
          </w:tcPr>
          <w:p w14:paraId="7AA3F6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FF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43" w:type="dxa"/>
            <w:vAlign w:val="center"/>
          </w:tcPr>
          <w:p w14:paraId="551B4A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Methodology and Analysis</w:t>
            </w:r>
          </w:p>
        </w:tc>
        <w:tc>
          <w:tcPr>
            <w:tcW w:w="2992" w:type="dxa"/>
          </w:tcPr>
          <w:p w14:paraId="13023D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E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43" w:type="dxa"/>
            <w:vAlign w:val="center"/>
          </w:tcPr>
          <w:p w14:paraId="07D32B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Validity of Results and Interpretation</w:t>
            </w:r>
          </w:p>
        </w:tc>
        <w:tc>
          <w:tcPr>
            <w:tcW w:w="2992" w:type="dxa"/>
          </w:tcPr>
          <w:p w14:paraId="4B2615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7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43" w:type="dxa"/>
            <w:vAlign w:val="center"/>
          </w:tcPr>
          <w:p w14:paraId="38763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Quality of Figures, Tables, and References</w:t>
            </w:r>
          </w:p>
        </w:tc>
        <w:tc>
          <w:tcPr>
            <w:tcW w:w="2992" w:type="dxa"/>
          </w:tcPr>
          <w:p w14:paraId="2B400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7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43" w:type="dxa"/>
            <w:vAlign w:val="center"/>
          </w:tcPr>
          <w:p w14:paraId="7764AF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Contribution to the Field</w:t>
            </w:r>
          </w:p>
        </w:tc>
        <w:tc>
          <w:tcPr>
            <w:tcW w:w="2992" w:type="dxa"/>
          </w:tcPr>
          <w:p w14:paraId="6CB187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5A2B3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D71BB2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3443676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388632E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8A2F21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04B727D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036E164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E7CE469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85036C5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90ADC1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6C5F3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01F4650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FB4B8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3ED136E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F81E4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64E507C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SECTION B: DETAILED COMMENTS</w:t>
      </w:r>
    </w:p>
    <w:p w14:paraId="5736A64A">
      <w:pPr>
        <w:pStyle w:val="143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Comments to the Author</w:t>
      </w:r>
    </w:p>
    <w:p w14:paraId="0E591018">
      <w:pPr>
        <w:pStyle w:val="14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110490</wp:posOffset>
                </wp:positionV>
                <wp:extent cx="6522720" cy="3406140"/>
                <wp:effectExtent l="0" t="0" r="11430" b="22860"/>
                <wp:wrapNone/>
                <wp:docPr id="17738507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340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AA9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55.2pt;margin-top:8.7pt;height:268.2pt;width:513.6pt;z-index:251660288;mso-width-relative:page;mso-height-relative:page;" fillcolor="#FFFFFF [3201]" filled="t" stroked="t" coordsize="21600,21600" o:gfxdata="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WP1uDYAAAACwEAAA8A&#10;AAAAAAAAAQAgAAAAIgAAAGRycy9kb3ducmV2LnhtbFBLAQIUABQAAAAIAIdO4kCycws0UAIAAMAE&#10;AAAOAAAAAAAAAAEAIAAAACcBAABkcnMvZTJvRG9jLnhtbFBLBQYAAAAABgAGAFkBAADp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50AA970"/>
                  </w:txbxContent>
                </v:textbox>
              </v:shape>
            </w:pict>
          </mc:Fallback>
        </mc:AlternateContent>
      </w:r>
    </w:p>
    <w:p w14:paraId="0036DAD1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1686CC6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58459F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246535D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F28CD1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25EAA2D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6759D7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0A84F4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CF7A04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178D2F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377071A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ED8A217">
      <w:pPr>
        <w:pStyle w:val="143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365760</wp:posOffset>
                </wp:positionV>
                <wp:extent cx="7063740" cy="3512820"/>
                <wp:effectExtent l="0" t="0" r="22860" b="11430"/>
                <wp:wrapNone/>
                <wp:docPr id="21136005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740" cy="3512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F721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58.2pt;margin-top:28.8pt;height:276.6pt;width:556.2pt;z-index:251659264;mso-width-relative:page;mso-height-relative:page;" fillcolor="#FFFFFF [3201]" filled="t" stroked="t" coordsize="21600,21600" o:gfxdata="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MInsdgAAAALAQAADwAA&#10;AAAAAAABACAAAAAiAAAAZHJzL2Rvd25yZXYueG1sUEsBAhQAFAAAAAgAh07iQK4h2+9PAgAAwAQA&#10;AA4AAAAAAAAAAQAgAAAAJwEAAGRycy9lMm9Eb2MueG1sUEsFBgAAAAAGAAYAWQEAAO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AF721E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Comments to the Editor</w:t>
      </w:r>
    </w:p>
    <w:p w14:paraId="370DF5ED">
      <w:pPr>
        <w:tabs>
          <w:tab w:val="left" w:pos="6720"/>
        </w:tabs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5D1C4B2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688AD7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A81C93E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5C0AFD4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AD65C5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FF69902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18073F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42F8953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E9FE2AA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8389840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FFA47E9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SECTION C: RECOMMENDATION</w:t>
      </w:r>
    </w:p>
    <w:p w14:paraId="6A367939"/>
    <w:p w14:paraId="7FA592A1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Segoe UI Symbol" w:hAnsi="Segoe UI Symbol" w:cs="Segoe UI Symbo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☐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Accept as it is</w:t>
      </w:r>
    </w:p>
    <w:p w14:paraId="0DF7144A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Segoe UI Symbol" w:hAnsi="Segoe UI Symbol" w:cs="Segoe UI Symbo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☐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Minor Revision</w:t>
      </w:r>
    </w:p>
    <w:p w14:paraId="5AD220A4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Segoe UI Symbol" w:hAnsi="Segoe UI Symbol" w:cs="Segoe UI Symbo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☐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Major Revision</w:t>
      </w:r>
    </w:p>
    <w:p w14:paraId="4A3B118A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Segoe UI Symbol" w:hAnsi="Segoe UI Symbol" w:cs="Segoe UI Symbo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177165</wp:posOffset>
                </wp:positionV>
                <wp:extent cx="2964180" cy="495300"/>
                <wp:effectExtent l="0" t="0" r="26670" b="19050"/>
                <wp:wrapNone/>
                <wp:docPr id="8270026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B42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83.6pt;margin-top:13.95pt;height:39pt;width:233.4pt;z-index:251661312;mso-width-relative:page;mso-height-relative:page;" fillcolor="#FFFFFF [3201]" filled="t" stroked="t" coordsize="21600,21600" o:gfxdata="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kMbajXAAAACgEAAA8A&#10;AAAAAAAAAQAgAAAAIgAAAGRycy9kb3ducmV2LnhtbFBLAQIUABQAAAAIAIdO4kDZUm1yUQIAAL4E&#10;AAAOAAAAAAAAAAEAIAAAACYBAABkcnMvZTJvRG9jLnhtbFBLBQYAAAAABgAGAFkBAADp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2AB42FA"/>
                  </w:txbxContent>
                </v:textbox>
              </v:shape>
            </w:pict>
          </mc:Fallback>
        </mc:AlternateContent>
      </w:r>
      <w:r>
        <w:rPr>
          <w:rFonts w:ascii="Segoe UI Symbol" w:hAnsi="Segoe UI Symbol" w:cs="Segoe UI Symbo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☐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Reject</w:t>
      </w:r>
    </w:p>
    <w:p w14:paraId="1FE46D8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Response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p w14:paraId="6B6ED07F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0AA36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</w:p>
    <w:tbl>
      <w:tblPr>
        <w:tblStyle w:val="35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426"/>
        <w:gridCol w:w="6360"/>
      </w:tblGrid>
      <w:tr w14:paraId="7B13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943" w:type="dxa"/>
            <w:vAlign w:val="center"/>
          </w:tcPr>
          <w:p w14:paraId="6AAEEF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Reviewer’s Name</w:t>
            </w:r>
          </w:p>
        </w:tc>
        <w:tc>
          <w:tcPr>
            <w:tcW w:w="426" w:type="dxa"/>
          </w:tcPr>
          <w:p w14:paraId="1DF7C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6360" w:type="dxa"/>
          </w:tcPr>
          <w:p w14:paraId="54166A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FA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943" w:type="dxa"/>
            <w:vAlign w:val="center"/>
          </w:tcPr>
          <w:p w14:paraId="32D12A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Designation</w:t>
            </w:r>
          </w:p>
        </w:tc>
        <w:tc>
          <w:tcPr>
            <w:tcW w:w="426" w:type="dxa"/>
          </w:tcPr>
          <w:p w14:paraId="3FDD18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6360" w:type="dxa"/>
          </w:tcPr>
          <w:p w14:paraId="1D486F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5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43" w:type="dxa"/>
            <w:vAlign w:val="center"/>
          </w:tcPr>
          <w:p w14:paraId="6EF600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Institutional Address</w:t>
            </w:r>
          </w:p>
        </w:tc>
        <w:tc>
          <w:tcPr>
            <w:tcW w:w="426" w:type="dxa"/>
          </w:tcPr>
          <w:p w14:paraId="12A5E5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6360" w:type="dxa"/>
          </w:tcPr>
          <w:p w14:paraId="6E7680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B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943" w:type="dxa"/>
            <w:vAlign w:val="center"/>
          </w:tcPr>
          <w:p w14:paraId="46D804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Date</w:t>
            </w:r>
          </w:p>
        </w:tc>
        <w:tc>
          <w:tcPr>
            <w:tcW w:w="426" w:type="dxa"/>
          </w:tcPr>
          <w:p w14:paraId="6C2F1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6360" w:type="dxa"/>
          </w:tcPr>
          <w:p w14:paraId="6841E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AA066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1BE40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6ADAB0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5DB49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3CCC6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CEFE30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2240" w:h="15840"/>
      <w:pgMar w:top="993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6593628"/>
      <w:docPartObj>
        <w:docPartGallery w:val="AutoText"/>
      </w:docPartObj>
    </w:sdtPr>
    <w:sdtContent>
      <w:p w14:paraId="42577AC6">
        <w:pPr>
          <w:pStyle w:val="1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3CB32B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59207627"/>
    <w:multiLevelType w:val="multilevel"/>
    <w:tmpl w:val="5920762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24F2"/>
    <w:rsid w:val="00034616"/>
    <w:rsid w:val="0003472E"/>
    <w:rsid w:val="0006063C"/>
    <w:rsid w:val="000C11E6"/>
    <w:rsid w:val="001226E1"/>
    <w:rsid w:val="0015074B"/>
    <w:rsid w:val="00165476"/>
    <w:rsid w:val="0019439D"/>
    <w:rsid w:val="001F457B"/>
    <w:rsid w:val="00256BA0"/>
    <w:rsid w:val="0029639D"/>
    <w:rsid w:val="002E7B2A"/>
    <w:rsid w:val="00326F90"/>
    <w:rsid w:val="003756CF"/>
    <w:rsid w:val="003C45A4"/>
    <w:rsid w:val="00441D1F"/>
    <w:rsid w:val="004A1C7C"/>
    <w:rsid w:val="00586D0E"/>
    <w:rsid w:val="00655F09"/>
    <w:rsid w:val="006D7991"/>
    <w:rsid w:val="00766259"/>
    <w:rsid w:val="007D60E6"/>
    <w:rsid w:val="008A27BE"/>
    <w:rsid w:val="00927DB4"/>
    <w:rsid w:val="009F2EAC"/>
    <w:rsid w:val="00A43F8B"/>
    <w:rsid w:val="00AA1D8D"/>
    <w:rsid w:val="00AA78BC"/>
    <w:rsid w:val="00AF28C9"/>
    <w:rsid w:val="00B47730"/>
    <w:rsid w:val="00BD1AF1"/>
    <w:rsid w:val="00CB0664"/>
    <w:rsid w:val="00CC04E1"/>
    <w:rsid w:val="00DD0738"/>
    <w:rsid w:val="00E6743E"/>
    <w:rsid w:val="00E91BFB"/>
    <w:rsid w:val="00F54484"/>
    <w:rsid w:val="00FC693F"/>
    <w:rsid w:val="1D76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</Words>
  <Characters>592</Characters>
  <Lines>4</Lines>
  <Paragraphs>1</Paragraphs>
  <TotalTime>0</TotalTime>
  <ScaleCrop>false</ScaleCrop>
  <LinksUpToDate>false</LinksUpToDate>
  <CharactersWithSpaces>694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Nivetha Martin</cp:lastModifiedBy>
  <cp:lastPrinted>2025-10-20T11:45:00Z</cp:lastPrinted>
  <dcterms:modified xsi:type="dcterms:W3CDTF">2026-03-09T16:26:40Z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875532FDFB2043FE8A762CA2B70A66C4_12</vt:lpwstr>
  </property>
</Properties>
</file>