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D2E6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/>
          <w:b/>
          <w:bCs/>
          <w:lang w:val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-339725</wp:posOffset>
            </wp:positionV>
            <wp:extent cx="789305" cy="789305"/>
            <wp:effectExtent l="0" t="0" r="3175" b="3175"/>
            <wp:wrapTight wrapText="bothSides">
              <wp:wrapPolygon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ARUL ANANDAR JOURNAL OF SCIENCE &amp; ARTS (AAJSA)</w:t>
      </w:r>
    </w:p>
    <w:p w14:paraId="6A4A92A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Copyright Transfer and Author Declaration Form</w:t>
      </w:r>
    </w:p>
    <w:p w14:paraId="6E7CD2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188595</wp:posOffset>
                </wp:positionV>
                <wp:extent cx="5760720" cy="731520"/>
                <wp:effectExtent l="0" t="0" r="11430" b="11430"/>
                <wp:wrapNone/>
                <wp:docPr id="161975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FF12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This form must be signed and returned to the Editorial Office upon acceptance of the manuscript. Publication of your article can be proceeded only with the completion of this form.</w:t>
                            </w:r>
                          </w:p>
                          <w:p w14:paraId="420E5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7.8pt;margin-top:14.85pt;height:57.6pt;width:453.6pt;z-index:251659264;mso-width-relative:page;mso-height-relative:page;" fillcolor="#FFFFFF [3201]" filled="t" stroked="t" coordsize="21600,21600" o:gfxdata="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MFqTl1wAAAAoBAAAPAAAAAAAA&#10;AAEAIAAAACIAAABkcnMvZG93bnJldi54bWxQSwECFAAUAAAACACHTuJAzaSOYEwCAAC+BAAADgAA&#10;AAAAAAABACAAAAAm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65FF124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This form must be signed and returned to the Editorial Office upon acceptance of the manuscript. Publication of your article can be proceeded only with the completion of this form.</w:t>
                      </w:r>
                    </w:p>
                    <w:p w14:paraId="420E55B4"/>
                  </w:txbxContent>
                </v:textbox>
              </v:shape>
            </w:pict>
          </mc:Fallback>
        </mc:AlternateContent>
      </w:r>
    </w:p>
    <w:p w14:paraId="1CEDA9A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98DB9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4EBAF7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Manuscript Details</w:t>
      </w:r>
    </w:p>
    <w:p w14:paraId="0F7551D3"/>
    <w:p w14:paraId="016784D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Title of the Manuscript: ___________________________________________</w:t>
      </w:r>
    </w:p>
    <w:p w14:paraId="7B6060FB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Author(s): ________________________________________________________</w:t>
      </w:r>
    </w:p>
    <w:p w14:paraId="3B756975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Corresponding Author: _____________________________________________</w:t>
      </w:r>
    </w:p>
    <w:p w14:paraId="225B7EA7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Affiliation: _________________________________________________</w:t>
      </w:r>
    </w:p>
    <w:p w14:paraId="2B169BA5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Email: ___________________________________________________________</w:t>
      </w:r>
    </w:p>
    <w:p w14:paraId="1D5DCDA7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Date: ___________________________</w:t>
      </w:r>
    </w:p>
    <w:p w14:paraId="32A748CD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Copyright Transfer Statement</w:t>
      </w:r>
    </w:p>
    <w:p w14:paraId="242A8205"/>
    <w:p w14:paraId="56A09E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undersigned author(s) hereby transfer all copyright ownership of the manuscript titled above to the Arul Anandar Journal of Science &amp; Arts (AAJSA) upon acceptance for publication. This transfer covers the exclusive rights to reproduce and distribute the article, including reprints, translations, photographic reproductions, and electronic forms.</w:t>
      </w:r>
    </w:p>
    <w:p w14:paraId="6AF69053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Author’s Responsibility Declaration</w:t>
      </w:r>
    </w:p>
    <w:p w14:paraId="383250B2"/>
    <w:p w14:paraId="47525A05">
      <w:pPr>
        <w:pStyle w:val="14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The manuscript is an original work and has not been published or submitted </w:t>
      </w:r>
    </w:p>
    <w:p w14:paraId="4E1A517D">
      <w:pPr>
        <w:pStyle w:val="143"/>
        <w:tabs>
          <w:tab w:val="left" w:pos="709"/>
        </w:tabs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elsewhere.</w:t>
      </w:r>
    </w:p>
    <w:p w14:paraId="3718DE8C">
      <w:pPr>
        <w:pStyle w:val="143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All authors have contributed significantly to the research and approved the final </w:t>
      </w:r>
    </w:p>
    <w:p w14:paraId="306952C5">
      <w:pPr>
        <w:pStyle w:val="143"/>
        <w:tabs>
          <w:tab w:val="left" w:pos="709"/>
        </w:tabs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version.</w:t>
      </w:r>
    </w:p>
    <w:p w14:paraId="100BADED">
      <w:pPr>
        <w:pStyle w:val="143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 The manuscript does not contain any unlawful or defamatory statements.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 Proper acknowledgment has been given to all sources used.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     The authors agree to the journal’s editorial policies and ethical standards.</w:t>
      </w:r>
    </w:p>
    <w:p w14:paraId="4B9FFCA5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CFF05D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1C149F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 Signatures</w:t>
      </w:r>
    </w:p>
    <w:p w14:paraId="0B3B622E"/>
    <w:p w14:paraId="66A16D63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 1 Name: _____________________Signature: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 2 Name: ____________________  Signature: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6D69AE6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 3 Name: ____________________  Signature: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0A5435AE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Author 4 Name: ____________________  Signature: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0EE11EDD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98A4C7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6179820" cy="563880"/>
                <wp:effectExtent l="0" t="0" r="11430" b="26670"/>
                <wp:wrapNone/>
                <wp:docPr id="1523506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3032B"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Please send the completed and signed form to the Editorial Office of Arul Anandar Journal of Science &amp; Arts (AAJSA).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.2pt;margin-top:1.85pt;height:44.4pt;width:486.6pt;z-index:251660288;mso-width-relative:page;mso-height-relative:page;" fillcolor="#FFFFFF [3201]" filled="t" stroked="t" coordsize="21600,21600" o:gfxdata="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R/wStUAAAAHAQAADwAAAAAA&#10;AAABACAAAAAiAAAAZHJzL2Rvd25yZXYueG1sUEsBAhQAFAAAAAgAh07iQNoGwuxPAgAAvwQAAA4A&#10;AAAAAAAAAQAgAAAAJA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493032B"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Please send the completed and signed form to the Editorial Office of Arul Anandar Journal of Science &amp; Arts (AAJSA).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851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589040"/>
      <w:docPartObj>
        <w:docPartGallery w:val="AutoText"/>
      </w:docPartObj>
    </w:sdtPr>
    <w:sdtContent>
      <w:p w14:paraId="3A292008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5892F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05BA1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0268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F8237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7386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D8C0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06E3688"/>
    <w:multiLevelType w:val="multilevel"/>
    <w:tmpl w:val="006E3688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72E"/>
    <w:rsid w:val="0006063C"/>
    <w:rsid w:val="0012066F"/>
    <w:rsid w:val="0015074B"/>
    <w:rsid w:val="00180477"/>
    <w:rsid w:val="001A7220"/>
    <w:rsid w:val="001B1255"/>
    <w:rsid w:val="001C07D2"/>
    <w:rsid w:val="00263A8F"/>
    <w:rsid w:val="00273D4D"/>
    <w:rsid w:val="0029639D"/>
    <w:rsid w:val="00326F90"/>
    <w:rsid w:val="003856B7"/>
    <w:rsid w:val="003C45A4"/>
    <w:rsid w:val="004C4E93"/>
    <w:rsid w:val="006D7716"/>
    <w:rsid w:val="007D30EA"/>
    <w:rsid w:val="007F1354"/>
    <w:rsid w:val="00847052"/>
    <w:rsid w:val="00AA1D8D"/>
    <w:rsid w:val="00B47730"/>
    <w:rsid w:val="00BE39FB"/>
    <w:rsid w:val="00BE4270"/>
    <w:rsid w:val="00C47E71"/>
    <w:rsid w:val="00CB0664"/>
    <w:rsid w:val="00F23E35"/>
    <w:rsid w:val="00FC693F"/>
    <w:rsid w:val="5A0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Nivetha Martin</cp:lastModifiedBy>
  <cp:lastPrinted>2025-10-20T11:44:00Z</cp:lastPrinted>
  <dcterms:modified xsi:type="dcterms:W3CDTF">2026-03-09T16:26:18Z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3D410418ACF241759018F7C53C9D673F_12</vt:lpwstr>
  </property>
</Properties>
</file>